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Interval mathematics 1980: proceedings of an International Symposium on Interval Mathematics</w:t>
      </w:r>
    </w:p>
    <w:p>
      <w:r>
        <w:rPr>
          <w:rFonts w:ascii="宋体" w:hAnsi="宋体" w:eastAsia="宋体"/>
          <w:sz w:val="24"/>
        </w:rPr>
        <w:t>Karl L.E.Nickel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Interval mathematics 1980: proceedings of an International Symposium on Interval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L.E.Nickel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本书出售、求购地址：https://www.jiaokey.com/book/detail/41020726.html</w:t>
      </w:r>
    </w:p>
    <w:p>
      <w:r>
        <w:t>更多相关图书推荐：https://www.jiaokey.com</w:t>
      </w:r>
    </w:p>
    <w:p>
      <w:r>
        <w:t>Karl L.E.Nickel 其他作品：https://www.jiaokey.com/tag/Karl L.E.Nickel.html</w:t>
      </w:r>
    </w:p>
    <w:p>
      <w:r>
        <w:t>Academic Press 出版图书：https://www.jiaokey.com/tag/Academic Press.html</w:t>
      </w:r>
    </w:p>
    <w:p>
      <w:r>
        <w:t>关键词搜索：https://www.jiaokey.com/tag/Interval mathematics 1980: proceedings of an International Symposium on Interval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