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Computing methods in applied sciences and engineering Part I International Symposium Versailles</w:t>
      </w:r>
    </w:p>
    <w:p>
      <w:r>
        <w:rPr>
          <w:rFonts w:ascii="宋体" w:hAnsi="宋体" w:eastAsia="宋体"/>
          <w:sz w:val="24"/>
        </w:rPr>
        <w:t>R.Glowinski; J.L.Lions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Computing methods in applied sciences and engineering Part I International Symposium Versailles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R.Glowinski; J.L.Lions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本书出售、求购地址：https://www.jiaokey.com/book/detail/41020716.html</w:t>
      </w:r>
    </w:p>
    <w:p>
      <w:r>
        <w:t>更多相关图书推荐：https://www.jiaokey.com</w:t>
      </w:r>
    </w:p>
    <w:p>
      <w:r>
        <w:t>R.Glowinski; J.L.Lions 其他作品：https://www.jiaokey.com/tag/R.Glowinski; J.L.Lions.html</w:t>
      </w:r>
    </w:p>
    <w:p>
      <w:r>
        <w:t>Springer-Verlag 出版图书：https://www.jiaokey.com/tag/Springer-Verlag.html</w:t>
      </w:r>
    </w:p>
    <w:p>
      <w:r>
        <w:t>关键词搜索：https://www.jiaokey.com/tag/Computing methods in applied sciences and engineering Part I International Symposium Versailles.html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