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: 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: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本书出售、求购地址：https://www.jiaokey.com/book/detail/41020658.html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关键词搜索：https://www.jiaokey.com/tag/Pattern recognition :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