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statistical pattern recognition Second Edition</w:t>
      </w:r>
    </w:p>
    <w:p>
      <w:r>
        <w:rPr>
          <w:rFonts w:ascii="宋体" w:hAnsi="宋体" w:eastAsia="宋体"/>
          <w:sz w:val="24"/>
        </w:rPr>
        <w:t>K.S.Fu; Andrew B Whinston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statistical pattern recognition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K.S.Fu; Andrew B Whinston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本书出售、求购地址：https://www.jiaokey.com/book/detail/41020607.html</w:t>
      </w:r>
    </w:p>
    <w:p>
      <w:r>
        <w:t>更多相关图书推荐：https://www.jiaokey.com</w:t>
      </w:r>
    </w:p>
    <w:p>
      <w:r>
        <w:t>K.S.Fu; Andrew B Whinston 其他作品：https://www.jiaokey.com/tag/K.S.Fu; Andrew B Whinston.html</w:t>
      </w:r>
    </w:p>
    <w:p>
      <w:r>
        <w:t>Academic Press 出版图书：https://www.jiaokey.com/tag/Academic Press.html</w:t>
      </w:r>
    </w:p>
    <w:p>
      <w:r>
        <w:t>关键词搜索：https://www.jiaokey.com/tag/Introduction to statistical pattern recognition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