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LOGIC SECOND EDITION = 数理逻辑 第2版</w:t>
      </w:r>
    </w:p>
    <w:p>
      <w:r>
        <w:rPr>
          <w:rFonts w:ascii="宋体" w:hAnsi="宋体" w:eastAsia="宋体"/>
          <w:sz w:val="24"/>
        </w:rPr>
        <w:t xml:space="preserve"> W.Thomas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LOGIC SECOND EDITION = 数理逻辑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本书出售、求购地址：https://www.jiaokey.com/book/detail/41020459.html</w:t>
      </w:r>
    </w:p>
    <w:p>
      <w:r>
        <w:t>更多相关图书推荐：https://www.jiaokey.com</w:t>
      </w:r>
    </w:p>
    <w:p>
      <w:r>
        <w:t xml:space="preserve"> W.Thomas 其他作品：https://www.jiaokey.com/tag/ W.Thomas.html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关键词搜索：https://www.jiaokey.com/tag/MATHEMATICAL LOGIC SECOND EDITION = 数理逻辑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