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Systèmes asservis non linéaires Tome 1 Généralités Méthodes usuelles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Systèmes asservis non linéaires Tome 1 Généralités Méthodes usuelles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Dunod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本书出售、求购地址：https://www.jiaokey.com/book/detail/41020314.html</w:t>
      </w:r>
    </w:p>
    <w:p>
      <w:r>
        <w:t>更多相关图书推荐：https://www.jiaokey.com</w:t>
      </w:r>
    </w:p>
    <w:p>
      <w:r>
        <w:t>Dunod 出版图书：https://www.jiaokey.com/tag/Dunod.html</w:t>
      </w:r>
    </w:p>
    <w:p>
      <w:r>
        <w:t>关键词搜索：https://www.jiaokey.com/tag/Systèmes asservis non linéaires Tome 1 Généralités Méthodes usuelles.html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