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of infinite dimensional systems frequency domain methods</w:t>
      </w:r>
    </w:p>
    <w:p>
      <w:r>
        <w:rPr>
          <w:rFonts w:ascii="宋体" w:hAnsi="宋体" w:eastAsia="宋体"/>
          <w:sz w:val="24"/>
        </w:rPr>
        <w:t>Ciprian Foias; Hitay Ozbay; Allen Tannenbaum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of infinite dimensional systems frequency domain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Ciprian Foias; Hitay Ozbay; Allen Tannenbaum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本书出售、求购地址：https://www.jiaokey.com/book/detail/41020305.html</w:t>
      </w:r>
    </w:p>
    <w:p>
      <w:r>
        <w:t>更多相关图书推荐：https://www.jiaokey.com</w:t>
      </w:r>
    </w:p>
    <w:p>
      <w:r>
        <w:t>Ciprian Foias; Hitay Ozbay; Allen Tannenbaum 其他作品：https://www.jiaokey.com/tag/Ciprian Foias; Hitay Ozbay; Allen Tannenbaum.html</w:t>
      </w:r>
    </w:p>
    <w:p>
      <w:r>
        <w:t>Springer-Verlag 出版图书：https://www.jiaokey.com/tag/Springer-Verlag.html</w:t>
      </w:r>
    </w:p>
    <w:p>
      <w:r>
        <w:t>关键词搜索：https://www.jiaokey.com/tag/Robust control of infinite dimensional systems frequency domain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