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space theory of discrete linear control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space theory of discrete linear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本书出售、求购地址：https://www.jiaokey.com/book/detail/41020278.html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关键词搜索：https://www.jiaokey.com/tag/State space theory of discrete linear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