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Optimization of stochastic systems: topics in discrete-time dynamics Second Edition</w:t>
      </w:r>
    </w:p>
    <w:p>
      <w:r>
        <w:rPr>
          <w:rFonts w:ascii="宋体" w:hAnsi="宋体" w:eastAsia="宋体"/>
          <w:sz w:val="24"/>
        </w:rPr>
        <w:t>Masanao Aoki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Optimization of stochastic systems: topics in discrete-time dynamics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Masanao Aoki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本书出售、求购地址：https://www.jiaokey.com/book/detail/41020276.html</w:t>
      </w:r>
    </w:p>
    <w:p>
      <w:r>
        <w:t>更多相关图书推荐：https://www.jiaokey.com</w:t>
      </w:r>
    </w:p>
    <w:p>
      <w:r>
        <w:t>Masanao Aoki 其他作品：https://www.jiaokey.com/tag/Masanao Aoki.html</w:t>
      </w:r>
    </w:p>
    <w:p>
      <w:r>
        <w:t>Academic Press 出版图书：https://www.jiaokey.com/tag/Academic Press.html</w:t>
      </w:r>
    </w:p>
    <w:p>
      <w:r>
        <w:t>关键词搜索：https://www.jiaokey.com/tag/Optimization of stochastic systems: topics in discrete-time dynamics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