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Cybernetics</w:t>
      </w:r>
    </w:p>
    <w:p>
      <w:r>
        <w:rPr>
          <w:rFonts w:ascii="宋体" w:hAnsi="宋体" w:eastAsia="宋体"/>
          <w:sz w:val="24"/>
        </w:rPr>
        <w:t>Douglas E Knight;Huntington W Curtis;Lawrence J Fogel;American Society for Cybernetics.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E Knight;Huntington W Curtis;Lawrence J Fogel;American Society for Cybernetics.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Spartan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本书出售、求购地址：https://www.jiaokey.com/book/detail/41020273.html</w:t>
      </w:r>
    </w:p>
    <w:p>
      <w:r>
        <w:t>更多相关图书推荐：https://www.jiaokey.com</w:t>
      </w:r>
    </w:p>
    <w:p>
      <w:r>
        <w:t>Douglas E Knight;Huntington W Curtis;Lawrence J Fogel;American Society for Cybernetics. 其他作品：https://www.jiaokey.com/tag/Douglas E Knight;Huntington W Curtis;Lawrence J Fogel;American Society for Cybernetics..html</w:t>
      </w:r>
    </w:p>
    <w:p>
      <w:r>
        <w:t>Spartan Books 出版图书：https://www.jiaokey.com/tag/Spartan Books.html</w:t>
      </w:r>
    </w:p>
    <w:p>
      <w:r>
        <w:t>关键词搜索：https://www.jiaokey.com/tag/Cybernetics.html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