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Compleat Strategyst Being a Primer on the Theory of Games of Strategy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Compleat Strategyst Being a Primer on the Theory of Games of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本书出售、求购地址：https://www.jiaokey.com/book/detail/41020211.html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关键词搜索：https://www.jiaokey.com/tag/The Compleat Strategyst Being a Primer on the Theory of Games of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