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decisions and operations research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decisions and operations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本书出售、求购地址：https://www.jiaokey.com/book/detail/41020185.html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关键词搜索：https://www.jiaokey.com/tag/Executive decisions and operations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