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optimization and related topics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optimization and related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本书出售、求购地址：https://www.jiaokey.com/book/detail/41020158.html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关键词搜索：https://www.jiaokey.com/tag/Parametric optimization and related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