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Parametric optimization and approximation : conference held at the Mathematisches Forschungsinstitut</w:t>
      </w:r>
    </w:p>
    <w:p>
      <w:r>
        <w:rPr>
          <w:rFonts w:ascii="宋体" w:hAnsi="宋体" w:eastAsia="宋体"/>
          <w:sz w:val="24"/>
        </w:rPr>
        <w:t>Birkh鑑user Verlag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Parametric optimization and approximation : conference held at the Mathematisches Forschungsinstitut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Birkh鑑user Verlag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本书出售、求购地址：https://www.jiaokey.com/book/detail/41020147.html</w:t>
      </w:r>
    </w:p>
    <w:p>
      <w:r>
        <w:t>更多相关图书推荐：https://www.jiaokey.com</w:t>
      </w:r>
    </w:p>
    <w:p>
      <w:r>
        <w:t>Birkh鑑user Verlag 其他作品：https://www.jiaokey.com/tag/Birkh鑑user Verlag.html</w:t>
      </w:r>
    </w:p>
    <w:p>
      <w:r>
        <w:t>关键词搜索：https://www.jiaokey.com/tag/Parametric optimization and approximation : conference held at the Mathematisches Forschungsinstitut.html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