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techniques proceedings of the conference held in Wurzburg</w:t>
      </w:r>
    </w:p>
    <w:p>
      <w:r>
        <w:rPr>
          <w:rFonts w:ascii="宋体" w:hAnsi="宋体" w:eastAsia="宋体"/>
          <w:sz w:val="24"/>
        </w:rPr>
        <w:t>J.Stoer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techniques proceedings of the conference held in Wurzburg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本书出售、求购地址：https://www.jiaokey.com/book/detail/41020143.html</w:t>
      </w:r>
    </w:p>
    <w:p>
      <w:r>
        <w:t>更多相关图书推荐：https://www.jiaokey.com</w:t>
      </w:r>
    </w:p>
    <w:p>
      <w:r>
        <w:t>J.Stoer 其他作品：https://www.jiaokey.com/tag/J.Stoer.html</w:t>
      </w:r>
    </w:p>
    <w:p>
      <w:r>
        <w:t>Springer-Verlag 出版图书：https://www.jiaokey.com/tag/Springer-Verlag.html</w:t>
      </w:r>
    </w:p>
    <w:p>
      <w:r>
        <w:t>关键词搜索：https://www.jiaokey.com/tag/Optimization techniques proceedings of the conference held in Wurzburg.html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