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Numerische Verfahren der diskreten optimierung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Numerische Verfahren der diskreten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本书出售、求购地址：https://www.jiaokey.com/book/detail/41020116.html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关键词搜索：https://www.jiaokey.com/tag/Numerische Verfahren der diskreten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