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Algebraische Methoden in der ganzzahligen Optimierung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Algebraische Methoden in der ganzzahligen Optimierung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本书出售、求购地址：https://www.jiaokey.com/book/detail/41020098.html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关键词搜索：https://www.jiaokey.com/tag/Algebraische Methoden in der ganzzahligen Optimierung.html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