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with data perturbations II</w:t>
      </w:r>
    </w:p>
    <w:p>
      <w:r>
        <w:rPr>
          <w:rFonts w:ascii="宋体" w:hAnsi="宋体" w:eastAsia="宋体"/>
          <w:sz w:val="24"/>
        </w:rPr>
        <w:t>cedited by Anthony V. Fiacco.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with data perturbations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Anthony V. Fiacco.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本书出售、求购地址：https://www.jiaokey.com/book/detail/41019975.html</w:t>
      </w:r>
    </w:p>
    <w:p>
      <w:r>
        <w:t>更多相关图书推荐：https://www.jiaokey.com</w:t>
      </w:r>
    </w:p>
    <w:p>
      <w:r>
        <w:t>cedited by Anthony V. Fiacco. 其他作品：https://www.jiaokey.com/tag/cedited by Anthony V. Fiacco..html</w:t>
      </w:r>
    </w:p>
    <w:p>
      <w:r>
        <w:t>M. Dekker 出版图书：https://www.jiaokey.com/tag/M. Dekker.html</w:t>
      </w:r>
    </w:p>
    <w:p>
      <w:r>
        <w:t>关键词搜索：https://www.jiaokey.com/tag/Mathematical programming with data perturbations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