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with data perturbations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with data perturbations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本书出售、求购地址：https://www.jiaokey.com/book/detail/41019974.html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关键词搜索：https://www.jiaokey.com/tag/Mathematical programming with data perturbations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