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DGOR Papers of the 12th Annual Meeting Vortrage der 12.Jahrestagung</w:t>
      </w:r>
    </w:p>
    <w:p>
      <w:r>
        <w:rPr>
          <w:rFonts w:ascii="宋体" w:hAnsi="宋体" w:eastAsia="宋体"/>
          <w:sz w:val="24"/>
        </w:rPr>
        <w:t>H.Steckhan; W.Buhler; K.E.Jager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DGOR Papers of the 12th Annual Meeting Vortrage der 12.Jahrestagung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H.Steckhan; W.Buhler; K.E.Jager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本书出售、求购地址：https://www.jiaokey.com/book/detail/41019905.html</w:t>
      </w:r>
    </w:p>
    <w:p>
      <w:r>
        <w:t>更多相关图书推荐：https://www.jiaokey.com</w:t>
      </w:r>
    </w:p>
    <w:p>
      <w:r>
        <w:t>H.Steckhan; W.Buhler; K.E.Jager 其他作品：https://www.jiaokey.com/tag/H.Steckhan; W.Buhler; K.E.Jager.html</w:t>
      </w:r>
    </w:p>
    <w:p>
      <w:r>
        <w:t>Springer-Verlag 出版图书：https://www.jiaokey.com/tag/Springer-Verlag.html</w:t>
      </w:r>
    </w:p>
    <w:p>
      <w:r>
        <w:t>关键词搜索：https://www.jiaokey.com/tag/DGOR Papers of the 12th Annual Meeting Vortrage der 12.Jahrestagung.html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