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Stochastic programming: numerical techniques and engineering applications proceedings of the 2nd GAMM/IFIP-Workshop on </w:t>
      </w:r>
    </w:p>
    <w:p>
      <w:r>
        <w:rPr>
          <w:rFonts w:ascii="宋体" w:hAnsi="宋体" w:eastAsia="宋体"/>
          <w:sz w:val="24"/>
        </w:rPr>
        <w:t>Kurt Marti; Peter Kall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Stochastic programming: numerical techniques and engineering applications proceedings of the 2nd GAMM/IFIP-Workshop 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Marti; Peter Kall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本书出售、求购地址：https://www.jiaokey.com/book/detail/41019898.html</w:t>
      </w:r>
    </w:p>
    <w:p>
      <w:r>
        <w:t>更多相关图书推荐：https://www.jiaokey.com</w:t>
      </w:r>
    </w:p>
    <w:p>
      <w:r>
        <w:t>Kurt Marti; Peter Kall 其他作品：https://www.jiaokey.com/tag/Kurt Marti; Peter Kall.html</w:t>
      </w:r>
    </w:p>
    <w:p>
      <w:r>
        <w:t>Springer 出版图书：https://www.jiaokey.com/tag/Springer.html</w:t>
      </w:r>
    </w:p>
    <w:p>
      <w:r>
        <w:t>关键词搜索：https://www.jiaokey.com/tag/Stochastic programming: numerical techniques and engineering applications proceedings of the 2nd GAMM/IFIP-Workshop 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