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Opreations Research Methods and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Opreations Research Methods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本书出售、求购地址：https://www.jiaokey.com/book/detail/41019885.html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关键词搜索：https://www.jiaokey.com/tag/Problems in Opreations Research Methods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