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 theory: some recent developments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 theory: some 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本书出售、求购地址：https://www.jiaokey.com/book/detail/41019870.html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关键词搜索：https://www.jiaokey.com/tag/Search theory: some 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