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applications of reliability with emphasis on Bayesian and nonparametric methods Volume l</w:t>
      </w:r>
    </w:p>
    <w:p>
      <w:r>
        <w:rPr>
          <w:rFonts w:ascii="宋体" w:hAnsi="宋体" w:eastAsia="宋体"/>
          <w:sz w:val="24"/>
        </w:rPr>
        <w:t>Chris P.Tsokos; I.N.Shimi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applications of reliability with emphasis on Bayesian and nonparametric methods Volume 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P.Tsokos; I.N.Shimi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本书出售、求购地址：https://www.jiaokey.com/book/detail/41019818.html</w:t>
      </w:r>
    </w:p>
    <w:p>
      <w:r>
        <w:t>更多相关图书推荐：https://www.jiaokey.com</w:t>
      </w:r>
    </w:p>
    <w:p>
      <w:r>
        <w:t>Chris P.Tsokos; I.N.Shimi 其他作品：https://www.jiaokey.com/tag/Chris P.Tsokos; I.N.Shimi.html</w:t>
      </w:r>
    </w:p>
    <w:p>
      <w:r>
        <w:t>Academic Press 出版图书：https://www.jiaokey.com/tag/Academic Press.html</w:t>
      </w:r>
    </w:p>
    <w:p>
      <w:r>
        <w:t>关键词搜索：https://www.jiaokey.com/tag/The theory and applications of reliability with emphasis on Bayesian and nonparametric methods Volume 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