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Sequentielle Zuverlassigkeitsrechnung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Sequentielle Zuverlassigkeitsrechnung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本书出售、求购地址：https://www.jiaokey.com/book/detail/41019809.html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关键词搜索：https://www.jiaokey.com/tag/Sequentielle Zuverlassigkeitsrechnung.html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