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engineering and risk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engineering and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本书出售、求购地址：https://www.jiaokey.com/book/detail/41019807.html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关键词搜索：https://www.jiaokey.com/tag/Reliability engineering and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