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Statistische Methoden fur die Zuverlassigkeitsanalyse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Statistische Methoden fur die Zuverlassigkeitsanalyse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本书出售、求购地址：https://www.jiaokey.com/book/detail/41019805.html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关键词搜索：https://www.jiaokey.com/tag/Statistische Methoden fur die Zuverlassigkeitsanalyse.html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