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qualitatskontrolle Kontrollkarten und Stichprobenplane 7.Auflage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qualitatskontrolle Kontrollkarten und Stichprobenplane 7.Auflage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本书出售、求购地址：https://www.jiaokey.com/book/detail/41019795.html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关键词搜索：https://www.jiaokey.com/tag/Statistical qualitatskontrolle Kontrollkarten und Stichprobenplane 7.Auflage.html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