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本书出售、求购地址：https://www.jiaokey.com/book/detail/41019791.html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关键词搜索：https://www.jiaokey.com/tag/Statistical quality control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