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experiments with missing data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experiments with missing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本书出售、求购地址：https://www.jiaokey.com/book/detail/41019734.html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关键词搜索：https://www.jiaokey.com/tag/Analysis of experiments with missing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