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decision theory and related topics II:proceedings of a symposium held at Purdue University</w:t>
      </w:r>
    </w:p>
    <w:p>
      <w:r>
        <w:rPr>
          <w:rFonts w:ascii="宋体" w:hAnsi="宋体" w:eastAsia="宋体"/>
          <w:sz w:val="24"/>
        </w:rPr>
        <w:t>Gupta;Shanti Swarup; Moore;David S.;Purdue University.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decision theory and related topics II:proceedings of a symposium held at Purdue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Gupta;Shanti Swarup; Moore;David S.;Purdue University.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本书出售、求购地址：https://www.jiaokey.com/book/detail/41019724.html</w:t>
      </w:r>
    </w:p>
    <w:p>
      <w:r>
        <w:t>更多相关图书推荐：https://www.jiaokey.com</w:t>
      </w:r>
    </w:p>
    <w:p>
      <w:r>
        <w:t>Gupta;Shanti Swarup; Moore;David S.;Purdue University. 其他作品：https://www.jiaokey.com/tag/Gupta;Shanti Swarup; Moore;David S.;Purdue University..html</w:t>
      </w:r>
    </w:p>
    <w:p>
      <w:r>
        <w:t>Academic Press 出版图书：https://www.jiaokey.com/tag/Academic Press.html</w:t>
      </w:r>
    </w:p>
    <w:p>
      <w:r>
        <w:t>关键词搜索：https://www.jiaokey.com/tag/Statistical decision theory and related topics II:proceedings of a symposium held at Purdue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