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for multimode data analysis</w:t>
      </w:r>
    </w:p>
    <w:p>
      <w:r>
        <w:rPr>
          <w:rFonts w:ascii="宋体" w:hAnsi="宋体" w:eastAsia="宋体"/>
          <w:sz w:val="24"/>
        </w:rPr>
        <w:t>Henry G.Law; Conrad W.Snyder; John A.Hattie; Roderick P.McDonald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for multimode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G.Law; Conrad W.Snyder; John A.Hattie; Roderick P.McDonald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本书出售、求购地址：https://www.jiaokey.com/book/detail/41019695.html</w:t>
      </w:r>
    </w:p>
    <w:p>
      <w:r>
        <w:t>更多相关图书推荐：https://www.jiaokey.com</w:t>
      </w:r>
    </w:p>
    <w:p>
      <w:r>
        <w:t>Henry G.Law; Conrad W.Snyder; John A.Hattie; Roderick P.McDonald 其他作品：https://www.jiaokey.com/tag/Henry G.Law; Conrad W.Snyder; John A.Hattie; Roderick P.McDonald.html</w:t>
      </w:r>
    </w:p>
    <w:p>
      <w:r>
        <w:t>Praeger 出版图书：https://www.jiaokey.com/tag/Praeger.html</w:t>
      </w:r>
    </w:p>
    <w:p>
      <w:r>
        <w:t>关键词搜索：https://www.jiaokey.com/tag/Research methods for multimode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