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Datenanalyse Methoden und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Datenanalyse Methoden und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本书出售、求购地址：https://www.jiaokey.com/book/detail/41019686.html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关键词搜索：https://www.jiaokey.com/tag/Statistical Datenanalyse Methoden und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