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Sequential Methods in Statistics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Sequential Methods in Statistics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本书出售、求购地址：https://www.jiaokey.com/book/detail/41019655.html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关键词搜索：https://www.jiaokey.com/tag/Sequential Methods in Statistics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