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Regression analysis with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Regression analysis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本书出售、求购地址：https://www.jiaokey.com/book/detail/41019621.html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关键词搜索：https://www.jiaokey.com/tag/Regression analysis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