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modelling : a selection of papers from the Sixth International Workshop on Statistical Modelling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modelling : a selection of papers from the Sixth International Workshop on Statistical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本书出售、求购地址：https://www.jiaokey.com/book/detail/41019556.html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关键词搜索：https://www.jiaokey.com/tag/Statistical modelling : a selection of papers from the Sixth International Workshop on Statistical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