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Statistical Methods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Statistical Methods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本书出售、求购地址：https://www.jiaokey.com/book/detail/41019519.html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关键词搜索：https://www.jiaokey.com/tag/Elementary Statistical Methods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