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Prior information in linear models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Prior information in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本书出售、求购地址：https://www.jiaokey.com/book/detail/41019510.html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关键词搜索：https://www.jiaokey.com/tag/Prior information in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