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statistical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statistical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本书出售、求购地址：https://www.jiaokey.com/book/detail/41019509.html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关键词搜索：https://www.jiaokey.com/tag/Elements of statistical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