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什么是工科推理 = ENGINEERING REASONING 2ND EDITION</w:t>
      </w:r>
    </w:p>
    <w:p>
      <w:r>
        <w:rPr>
          <w:rFonts w:ascii="宋体" w:hAnsi="宋体" w:eastAsia="宋体"/>
          <w:sz w:val="24"/>
        </w:rPr>
        <w:t xml:space="preserve"> Linda 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什么是工科推理 = ENGINEERING REASONING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Linda 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本书出售、求购地址：https://www.jiaokey.com/book/detail/41019506.html</w:t>
      </w:r>
    </w:p>
    <w:p>
      <w:r>
        <w:t>更多相关图书推荐：https://www.jiaokey.com</w:t>
      </w:r>
    </w:p>
    <w:p>
      <w:r>
        <w:t xml:space="preserve"> Linda Elder 其他作品：https://www.jiaokey.com/tag/ Linda Elder.html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关键词搜索：https://www.jiaokey.com/tag/什么是工科推理 = ENGINEERING REASONING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