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批判性思维概念与方法手册 = CRITICAL THINKING CONCEPTS AND TOOLS 7TH EDITION</w:t>
      </w:r>
    </w:p>
    <w:p>
      <w:r>
        <w:rPr>
          <w:rFonts w:ascii="宋体" w:hAnsi="宋体" w:eastAsia="宋体"/>
          <w:sz w:val="24"/>
        </w:rPr>
        <w:t xml:space="preserve"> Linda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批判性思维概念与方法手册 = CRITICAL THINKING CONCEPTS AND TOOLS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本书出售、求购地址：https://www.jiaokey.com/book/detail/41019505.html</w:t>
      </w:r>
    </w:p>
    <w:p>
      <w:r>
        <w:t>更多相关图书推荐：https://www.jiaokey.com</w:t>
      </w:r>
    </w:p>
    <w:p>
      <w:r>
        <w:t xml:space="preserve"> Linda Elder 其他作品：https://www.jiaokey.com/tag/ Linda Elder.html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关键词搜索：https://www.jiaokey.com/tag/批判性思维概念与方法手册 = CRITICAL THINKING CONCEPTS AND TOOLS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