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林木蛋白质组学研究=ADVANCES IN PROTEOMICS RESEARCH ON FOREST TREE</w:t>
      </w:r>
    </w:p>
    <w:p>
      <w:r>
        <w:rPr>
          <w:rFonts w:ascii="宋体" w:hAnsi="宋体" w:eastAsia="宋体"/>
          <w:sz w:val="24"/>
        </w:rPr>
        <w:t>林木蛋白质组学研究=ADVANCES IN PROTEOMICS RESEARCH ON FOREST 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林木蛋白质组学研究=ADVANCES IN PROTEOMICS RESEARCH ON FOREST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林木蛋白质组学研究=ADVANCES IN PROTEOMICS RESEARCH ON FOREST 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ZHANG JIANGUO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本书出售、求购地址：https://www.jiaokey.com/book/detail/41019498.html</w:t>
      </w:r>
    </w:p>
    <w:p>
      <w:r>
        <w:t>更多相关图书推荐：https://www.jiaokey.com</w:t>
      </w:r>
    </w:p>
    <w:p>
      <w:r>
        <w:t>林木蛋白质组学研究=ADVANCES IN PROTEOMICS RESEARCH ON FOREST TREE 其他作品：https://www.jiaokey.com/tag/林木蛋白质组学研究=ADVANCES IN PROTEOMICS RESEARCH ON FOREST TREE.html</w:t>
      </w:r>
    </w:p>
    <w:p>
      <w:r>
        <w:t>ZHANG JIANGUO 出版图书：https://www.jiaokey.com/tag/ZHANG JIANGUO.html</w:t>
      </w:r>
    </w:p>
    <w:p>
      <w:r>
        <w:t>关键词搜索：https://www.jiaokey.com/tag/林木蛋白质组学研究=ADVANCES IN PROTEOMICS RESEARCH ON FOREST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