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speaking course for aviation service.Volume One</w:t>
      </w:r>
    </w:p>
    <w:p>
      <w:r>
        <w:rPr>
          <w:rFonts w:ascii="宋体" w:hAnsi="宋体" w:eastAsia="宋体"/>
          <w:sz w:val="24"/>
        </w:rPr>
        <w:t xml:space="preserve"> 韩黎主编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speaking course for aviation service.Volume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韩黎主编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本书出售、求购地址：https://www.jiaokey.com/book/detail/41019492.html</w:t>
      </w:r>
    </w:p>
    <w:p>
      <w:r>
        <w:t>更多相关图书推荐：https://www.jiaokey.com</w:t>
      </w:r>
    </w:p>
    <w:p>
      <w:r>
        <w:t xml:space="preserve"> 韩黎主编 其他作品：https://www.jiaokey.com/tag/ 韩黎主编.html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speaking course for aviation service.Volume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