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中国人的家庭生活 影印版 = HOME LIFE IN CHINA</w:t>
      </w:r>
    </w:p>
    <w:p>
      <w:r>
        <w:rPr>
          <w:rFonts w:ascii="宋体" w:hAnsi="宋体" w:eastAsia="宋体"/>
          <w:sz w:val="24"/>
        </w:rPr>
        <w:t>LSAAC TAYLOR HEDALAND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中国人的家庭生活 影印版 = HOME LIFE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LSAAC TAYLOR HEDALAND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本书出售、求购地址：https://www.jiaokey.com/book/detail/41019487.html</w:t>
      </w:r>
    </w:p>
    <w:p>
      <w:r>
        <w:t>更多相关图书推荐：https://www.jiaokey.com</w:t>
      </w:r>
    </w:p>
    <w:p>
      <w:r>
        <w:t>LSAAC TAYLOR HEDALAND 其他作品：https://www.jiaokey.com/tag/LSAAC TAYLOR HEDALAND.html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关键词搜索：https://www.jiaokey.com/tag/中国人的家庭生活 影印版 = HOME LIFE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