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中国佬约翰在老家 中国的人民、风俗和事物概述 影印版 = JOHN CHINAMAN AT HOME: SKERCHES OF MEN</w:t>
      </w:r>
    </w:p>
    <w:p>
      <w:r>
        <w:rPr>
          <w:rFonts w:ascii="宋体" w:hAnsi="宋体" w:eastAsia="宋体"/>
          <w:sz w:val="24"/>
        </w:rPr>
        <w:t>EDWARD JOJN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中国佬约翰在老家 中国的人民、风俗和事物概述 影印版 = JOHN CHINAMAN AT HOME: SKERCHES OF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JOJN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本书出售、求购地址：https://www.jiaokey.com/book/detail/41019486.html</w:t>
      </w:r>
    </w:p>
    <w:p>
      <w:r>
        <w:t>更多相关图书推荐：https://www.jiaokey.com</w:t>
      </w:r>
    </w:p>
    <w:p>
      <w:r>
        <w:t>EDWARD JOJN HARDY 其他作品：https://www.jiaokey.com/tag/EDWARD JOJN HARDY.html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关键词搜索：https://www.jiaokey.com/tag/中国佬约翰在老家 中国的人民、风俗和事物概述 影印版 = JOHN CHINAMAN AT HOME: SKERCHES OF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