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塔影 中国生活研究 影印版 = PAGODA SHADOWS: STUDIES FROM LIFE IN CHINA</w:t>
      </w:r>
    </w:p>
    <w:p>
      <w:r>
        <w:rPr>
          <w:rFonts w:ascii="宋体" w:hAnsi="宋体" w:eastAsia="宋体"/>
          <w:sz w:val="24"/>
        </w:rPr>
        <w:t>ADELE M.FIELDE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塔影 中国生活研究 影印版 = PAGODA SHADOWS: STUDIES FROM LIFE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ADELE M.FIELDE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本书出售、求购地址：https://www.jiaokey.com/book/detail/41019475.html</w:t>
      </w:r>
    </w:p>
    <w:p>
      <w:r>
        <w:t>更多相关图书推荐：https://www.jiaokey.com</w:t>
      </w:r>
    </w:p>
    <w:p>
      <w:r>
        <w:t>ADELE M.FIELDE 其他作品：https://www.jiaokey.com/tag/ADELE M.FIELDE.html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关键词搜索：https://www.jiaokey.com/tag/塔影 中国生活研究 影印版 = PAGODA SHADOWS: STUDIES FROM LIFE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