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科技英语教程 教师用书 = NEW TARGET COLLEGE ENGLISH READINGS IN SCIENCM AND TECHNOLOGY</w:t>
      </w:r>
    </w:p>
    <w:p>
      <w:r>
        <w:rPr>
          <w:rFonts w:ascii="宋体" w:hAnsi="宋体" w:eastAsia="宋体"/>
          <w:sz w:val="24"/>
        </w:rPr>
        <w:t xml:space="preserve"> 陶丽主编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科技英语教程 教师用书 = NEW TARGET COLLEGE ENGLISH READINGS IN SCIENCM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陶丽主编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本书出售、求购地址：https://www.jiaokey.com/book/detail/41019468.html</w:t>
      </w:r>
    </w:p>
    <w:p>
      <w:r>
        <w:t>更多相关图书推荐：https://www.jiaokey.com</w:t>
      </w:r>
    </w:p>
    <w:p>
      <w:r>
        <w:t xml:space="preserve"> 陶丽主编 其他作品：https://www.jiaokey.com/tag/ 陶丽主编.html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关键词搜索：https://www.jiaokey.com/tag/科技英语教程 教师用书 = NEW TARGET COLLEGE ENGLISH READINGS IN SCIENCM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