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青蒿素类抗疟药 = detailed account of studies by Chinese scientists who discovered and developed them</w:t>
      </w:r>
    </w:p>
    <w:p>
      <w:r>
        <w:rPr>
          <w:rFonts w:ascii="宋体" w:hAnsi="宋体" w:eastAsia="宋体"/>
          <w:sz w:val="24"/>
        </w:rPr>
        <w:t>Li Guoqiao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青蒿素类抗疟药 = detailed account of studies by Chinese scientists who discovered and developed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Guoqiao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本书出售、求购地址：https://www.jiaokey.com/book/detail/41019461.html</w:t>
      </w:r>
    </w:p>
    <w:p>
      <w:r>
        <w:t>更多相关图书推荐：https://www.jiaokey.com</w:t>
      </w:r>
    </w:p>
    <w:p>
      <w:r>
        <w:t>Li Guoqiao 其他作品：https://www.jiaokey.com/tag/Li Guoqiao.html</w:t>
      </w:r>
    </w:p>
    <w:p>
      <w:r>
        <w:t>科学出版社 出版图书：https://www.jiaokey.com/tag/科学出版社.html</w:t>
      </w:r>
    </w:p>
    <w:p>
      <w:r>
        <w:t>关键词搜索：https://www.jiaokey.com/tag/青蒿素类抗疟药 = detailed account of studies by Chinese scientists who discovered and developed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