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材料表征的无损检测方法.影印版=MATERIALS CHARACTERIZATION USING NONDESTRUCTIVE EVALUATION(NDE)METHODS</w:t>
      </w:r>
    </w:p>
    <w:p>
      <w:r>
        <w:rPr>
          <w:rFonts w:ascii="宋体" w:hAnsi="宋体" w:eastAsia="宋体"/>
          <w:sz w:val="24"/>
        </w:rPr>
        <w:t>Gerhard Hubschen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材料表征的无损检测方法.影印版=MATERIALS CHARACTERIZATION USING NONDESTRUCTIVE EVALUATION(NDE)METHODS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Hubschen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本书出售、求购地址：https://www.jiaokey.com/book/detail/41019459.html</w:t>
      </w:r>
    </w:p>
    <w:p>
      <w:r>
        <w:t>更多相关图书推荐：https://www.jiaokey.com</w:t>
      </w:r>
    </w:p>
    <w:p>
      <w:r>
        <w:t>Gerhard Hubschen 其他作品：https://www.jiaokey.com/tag/Gerhard Hubschen.html</w:t>
      </w:r>
    </w:p>
    <w:p>
      <w:r>
        <w:t>关键词搜索：https://www.jiaokey.com/tag/材料表征的无损检测方法.影印版=MATERIALS CHARACTERIZATION USING NONDESTRUCTIVE EVALUATION(NDE)METHODS.html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