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极小曲面教程=A COURSE IN MINIMAL SURFACES</w:t>
      </w:r>
    </w:p>
    <w:p>
      <w:r>
        <w:rPr>
          <w:rFonts w:ascii="宋体" w:hAnsi="宋体" w:eastAsia="宋体"/>
          <w:sz w:val="24"/>
        </w:rPr>
        <w:t>Tobias Holck Colding，William P. Minicozzi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极小曲面教程=A COURSE IN MINIMAL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Holck Colding，William P. Minicozzi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本书出售、求购地址：https://www.jiaokey.com/book/detail/41019452.html</w:t>
      </w:r>
    </w:p>
    <w:p>
      <w:r>
        <w:t>更多相关图书推荐：https://www.jiaokey.com</w:t>
      </w:r>
    </w:p>
    <w:p>
      <w:r>
        <w:t>Tobias Holck Colding，William P. Minicozzi II 其他作品：https://www.jiaokey.com/tag/Tobias Holck Colding，William P. Minicozzi II.html</w:t>
      </w:r>
    </w:p>
    <w:p>
      <w:r>
        <w:t>关键词搜索：https://www.jiaokey.com/tag/极小曲面教程=A COURSE IN MINIMAL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